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Breakfast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Bacon    </w:t>
      </w:r>
      <w:r>
        <w:t xml:space="preserve">   Cereal    </w:t>
      </w:r>
      <w:r>
        <w:t xml:space="preserve">   Energy    </w:t>
      </w:r>
      <w:r>
        <w:t xml:space="preserve">   Fruit    </w:t>
      </w:r>
      <w:r>
        <w:t xml:space="preserve">   Granola Bar    </w:t>
      </w:r>
      <w:r>
        <w:t xml:space="preserve">   Healthy    </w:t>
      </w:r>
      <w:r>
        <w:t xml:space="preserve">   Milk    </w:t>
      </w:r>
      <w:r>
        <w:t xml:space="preserve">   Oatmeal    </w:t>
      </w:r>
      <w:r>
        <w:t xml:space="preserve">   Orange Juice    </w:t>
      </w:r>
      <w:r>
        <w:t xml:space="preserve">   Pancakes    </w:t>
      </w:r>
      <w:r>
        <w:t xml:space="preserve">   Sausage    </w:t>
      </w:r>
      <w:r>
        <w:t xml:space="preserve">   Smoothie    </w:t>
      </w:r>
      <w:r>
        <w:t xml:space="preserve">   Toast    </w:t>
      </w:r>
      <w:r>
        <w:t xml:space="preserve">   Waffles    </w:t>
      </w:r>
      <w:r>
        <w:t xml:space="preserve">   Yogurt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 </dc:title>
  <dcterms:created xsi:type="dcterms:W3CDTF">2021-10-11T02:32:46Z</dcterms:created>
  <dcterms:modified xsi:type="dcterms:W3CDTF">2021-10-11T02:32:46Z</dcterms:modified>
</cp:coreProperties>
</file>