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nuts    </w:t>
      </w:r>
      <w:r>
        <w:t xml:space="preserve">   honey    </w:t>
      </w:r>
      <w:r>
        <w:t xml:space="preserve">   toast    </w:t>
      </w:r>
      <w:r>
        <w:t xml:space="preserve">   banana    </w:t>
      </w:r>
      <w:r>
        <w:t xml:space="preserve">   microwave    </w:t>
      </w:r>
      <w:r>
        <w:t xml:space="preserve">   spoon    </w:t>
      </w:r>
      <w:r>
        <w:t xml:space="preserve">   bowl    </w:t>
      </w:r>
      <w:r>
        <w:t xml:space="preserve">   cows    </w:t>
      </w:r>
      <w:r>
        <w:t xml:space="preserve">   milk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2021-10-11T02:33:00Z</dcterms:created>
  <dcterms:modified xsi:type="dcterms:W3CDTF">2021-10-11T02:33:00Z</dcterms:modified>
</cp:coreProperties>
</file>