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Hashbrowns    </w:t>
      </w:r>
      <w:r>
        <w:t xml:space="preserve">   Natural    </w:t>
      </w:r>
      <w:r>
        <w:t xml:space="preserve">   Syrup    </w:t>
      </w:r>
      <w:r>
        <w:t xml:space="preserve">   Waffles    </w:t>
      </w:r>
      <w:r>
        <w:t xml:space="preserve">   Bubblicious    </w:t>
      </w:r>
      <w:r>
        <w:t xml:space="preserve">   Cereal    </w:t>
      </w:r>
      <w:r>
        <w:t xml:space="preserve">   Pop-Tart    </w:t>
      </w:r>
      <w:r>
        <w:t xml:space="preserve">   Toast    </w:t>
      </w:r>
      <w:r>
        <w:t xml:space="preserve">   Egg    </w:t>
      </w:r>
      <w:r>
        <w:t xml:space="preserve">   Bacon    </w:t>
      </w:r>
      <w:r>
        <w:t xml:space="preserve">   Sausage    </w:t>
      </w:r>
      <w:r>
        <w:t xml:space="preserve">   Donut    </w:t>
      </w:r>
      <w:r>
        <w:t xml:space="preserve">   Juice    </w:t>
      </w:r>
      <w:r>
        <w:t xml:space="preserve">   Milk    </w:t>
      </w:r>
      <w:r>
        <w:t xml:space="preserve">   Bagel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2021-10-11T02:33:02Z</dcterms:created>
  <dcterms:modified xsi:type="dcterms:W3CDTF">2021-10-11T02:33:02Z</dcterms:modified>
</cp:coreProperties>
</file>