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p>
      <w:pPr>
        <w:pStyle w:val="Questions"/>
      </w:pPr>
      <w:r>
        <w:t xml:space="preserve">1. FSWAEFL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EKAACNPS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RDAH LEBODI GGSE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BSDMRCLEA GSGE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IFDER GSGE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MTIHOSEO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OANERG IEJUC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AOMLAET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MPLEA SRPYU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ENLSIHG NUFIMF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BLGEA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EMCAR ECSEHE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FEOCFE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YOUURGT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SERBERI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AANNBA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TATOS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NPEUAT EBTTUR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OTFOR SOPLO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EIRC SEPISIRK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SHRIOECE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DSEROFT KSFEAL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ACBNO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ESSAAGU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2021-10-11T02:33:05Z</dcterms:created>
  <dcterms:modified xsi:type="dcterms:W3CDTF">2021-10-11T02:33:05Z</dcterms:modified>
</cp:coreProperties>
</file>