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tea    </w:t>
      </w:r>
      <w:r>
        <w:t xml:space="preserve">   coffee    </w:t>
      </w:r>
      <w:r>
        <w:t xml:space="preserve">   juice    </w:t>
      </w:r>
      <w:r>
        <w:t xml:space="preserve">   fruit    </w:t>
      </w:r>
      <w:r>
        <w:t xml:space="preserve">   yogurt    </w:t>
      </w:r>
      <w:r>
        <w:t xml:space="preserve">   pancakes pikelets    </w:t>
      </w:r>
      <w:r>
        <w:t xml:space="preserve">   crumpets    </w:t>
      </w:r>
      <w:r>
        <w:t xml:space="preserve">   maplesyrup    </w:t>
      </w:r>
      <w:r>
        <w:t xml:space="preserve">   cereal    </w:t>
      </w:r>
      <w:r>
        <w:t xml:space="preserve">   cheese    </w:t>
      </w:r>
      <w:r>
        <w:t xml:space="preserve">   ham    </w:t>
      </w:r>
      <w:r>
        <w:t xml:space="preserve">   waffle    </w:t>
      </w:r>
      <w:r>
        <w:t xml:space="preserve">   muffin    </w:t>
      </w:r>
      <w:r>
        <w:t xml:space="preserve">   croissant    </w:t>
      </w:r>
      <w:r>
        <w:t xml:space="preserve">   bagel    </w:t>
      </w:r>
      <w:r>
        <w:t xml:space="preserve">   potatotots    </w:t>
      </w:r>
      <w:r>
        <w:t xml:space="preserve">   hashbrowns    </w:t>
      </w:r>
      <w:r>
        <w:t xml:space="preserve">   bakedbeans    </w:t>
      </w:r>
      <w:r>
        <w:t xml:space="preserve">   sausage    </w:t>
      </w:r>
      <w:r>
        <w:t xml:space="preserve">   avocado    </w:t>
      </w:r>
      <w:r>
        <w:t xml:space="preserve">   mushrooms    </w:t>
      </w:r>
      <w:r>
        <w:t xml:space="preserve">   pepper    </w:t>
      </w:r>
      <w:r>
        <w:t xml:space="preserve">   salt    </w:t>
      </w:r>
      <w:r>
        <w:t xml:space="preserve">   grilled    </w:t>
      </w:r>
      <w:r>
        <w:t xml:space="preserve">   fried    </w:t>
      </w:r>
      <w:r>
        <w:t xml:space="preserve">   poached    </w:t>
      </w:r>
      <w:r>
        <w:t xml:space="preserve">   scrambled    </w:t>
      </w:r>
      <w:r>
        <w:t xml:space="preserve">   tomato    </w:t>
      </w:r>
      <w:r>
        <w:t xml:space="preserve">   butter    </w:t>
      </w:r>
      <w:r>
        <w:t xml:space="preserve">   friedbread    </w:t>
      </w:r>
      <w:r>
        <w:t xml:space="preserve">   toast    </w:t>
      </w:r>
      <w:r>
        <w:t xml:space="preserve">   eggs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2021-10-11T02:33:11Z</dcterms:created>
  <dcterms:modified xsi:type="dcterms:W3CDTF">2021-10-11T02:33:11Z</dcterms:modified>
</cp:coreProperties>
</file>