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pancakes    </w:t>
      </w:r>
      <w:r>
        <w:t xml:space="preserve">   muffin    </w:t>
      </w:r>
      <w:r>
        <w:t xml:space="preserve">   hashbrowns    </w:t>
      </w:r>
      <w:r>
        <w:t xml:space="preserve">   bacon    </w:t>
      </w:r>
      <w:r>
        <w:t xml:space="preserve">   jelly    </w:t>
      </w:r>
      <w:r>
        <w:t xml:space="preserve">   morning    </w:t>
      </w:r>
      <w:r>
        <w:t xml:space="preserve">   syrup    </w:t>
      </w:r>
      <w:r>
        <w:t xml:space="preserve">   butter    </w:t>
      </w:r>
      <w:r>
        <w:t xml:space="preserve">   toast    </w:t>
      </w:r>
      <w:r>
        <w:t xml:space="preserve">   cereal    </w:t>
      </w:r>
      <w:r>
        <w:t xml:space="preserve">   frenchtoast    </w:t>
      </w:r>
      <w:r>
        <w:t xml:space="preserve">   oranges    </w:t>
      </w:r>
      <w:r>
        <w:t xml:space="preserve">   milk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2021-10-11T02:32:19Z</dcterms:created>
  <dcterms:modified xsi:type="dcterms:W3CDTF">2021-10-11T02:32:19Z</dcterms:modified>
</cp:coreProperties>
</file>