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breakfast    </w:t>
      </w:r>
      <w:r>
        <w:t xml:space="preserve">   coffee    </w:t>
      </w:r>
      <w:r>
        <w:t xml:space="preserve">   cook    </w:t>
      </w:r>
      <w:r>
        <w:t xml:space="preserve">   delicious    </w:t>
      </w:r>
      <w:r>
        <w:t xml:space="preserve">   eggs    </w:t>
      </w:r>
      <w:r>
        <w:t xml:space="preserve">   hungry    </w:t>
      </w:r>
      <w:r>
        <w:t xml:space="preserve">   morning    </w:t>
      </w:r>
      <w:r>
        <w:t xml:space="preserve">   pancakes    </w:t>
      </w:r>
      <w:r>
        <w:t xml:space="preserve">  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2021-10-11T02:33:21Z</dcterms:created>
  <dcterms:modified xsi:type="dcterms:W3CDTF">2021-10-11T02:33:21Z</dcterms:modified>
</cp:coreProperties>
</file>