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Coffee    </w:t>
      </w:r>
      <w:r>
        <w:t xml:space="preserve">   Donuts    </w:t>
      </w:r>
      <w:r>
        <w:t xml:space="preserve">   Muffins    </w:t>
      </w:r>
      <w:r>
        <w:t xml:space="preserve">   Bagels    </w:t>
      </w:r>
      <w:r>
        <w:t xml:space="preserve">   Grits    </w:t>
      </w:r>
      <w:r>
        <w:t xml:space="preserve">   Milk    </w:t>
      </w:r>
      <w:r>
        <w:t xml:space="preserve">   Cereal    </w:t>
      </w:r>
      <w:r>
        <w:t xml:space="preserve">   Honey    </w:t>
      </w:r>
      <w:r>
        <w:t xml:space="preserve">   Biscuits    </w:t>
      </w:r>
      <w:r>
        <w:t xml:space="preserve">   Juice    </w:t>
      </w:r>
      <w:r>
        <w:t xml:space="preserve">   Hashbrowns    </w:t>
      </w:r>
      <w:r>
        <w:t xml:space="preserve">   Eggs Benedict    </w:t>
      </w:r>
      <w:r>
        <w:t xml:space="preserve">   Oatmeal    </w:t>
      </w:r>
      <w:r>
        <w:t xml:space="preserve">   Oats    </w:t>
      </w:r>
      <w:r>
        <w:t xml:space="preserve">   Waffles    </w:t>
      </w:r>
      <w:r>
        <w:t xml:space="preserve">   Pancakes    </w:t>
      </w:r>
      <w:r>
        <w:t xml:space="preserve">   Bacon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2021-10-11T02:33:25Z</dcterms:created>
  <dcterms:modified xsi:type="dcterms:W3CDTF">2021-10-11T02:33:25Z</dcterms:modified>
</cp:coreProperties>
</file>