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 drink containing an energy booster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Breakfast on the go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Cooked in many different ways most popular scrambled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 with maple syrup and butter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the 'B' in "BLT"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 with your cereal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'bangers' in bangers and mash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breakfast food prepared from grain and wheat(6)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 food made by boiling oatmeal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drink to have with full english breakfast (11)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lets make a '_______' to the newest family member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dimpled breakfast item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fried potato breakfast dish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baked food made of dough or batter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</dc:title>
  <dcterms:created xsi:type="dcterms:W3CDTF">2021-10-11T02:33:21Z</dcterms:created>
  <dcterms:modified xsi:type="dcterms:W3CDTF">2021-10-11T02:33:21Z</dcterms:modified>
</cp:coreProperties>
</file>