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Utensile used for eating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eat 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eat cereal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 meat that comes in rashes.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put in after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bread and a toaster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breakfast sauce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 + a good person honoured by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easter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to 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2021-10-11T02:33:23Z</dcterms:created>
  <dcterms:modified xsi:type="dcterms:W3CDTF">2021-10-11T02:33:23Z</dcterms:modified>
</cp:coreProperties>
</file>