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wrapping for pigs that is also eaten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raspberries, sugar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dairy item that is sometimes put on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either love it or hate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baked and runner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meal where you eat breakfast foods but between breakfast and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breakfast food that can be scrambled or poached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breakfast food made from potatoes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french breakfast food which is commonly made with chocolate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fruit in a 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 butter french 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fruit eaten by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patisserie chocolate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meat item in toad in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food you put in the toaster that has lots if little holes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2021-10-11T02:33:29Z</dcterms:created>
  <dcterms:modified xsi:type="dcterms:W3CDTF">2021-10-11T02:33:29Z</dcterms:modified>
</cp:coreProperties>
</file>