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sausage and _____ come from pigs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Laid by chickens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bacon and ____ come from pigs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beginning with b goes well on toast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water with leaves in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comes out when you squeeze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 with maple syrup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put this in a toaster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kids like to eat this without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comes out a toaster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2021-10-11T02:33:31Z</dcterms:created>
  <dcterms:modified xsi:type="dcterms:W3CDTF">2021-10-11T02:33:31Z</dcterms:modified>
</cp:coreProperties>
</file>