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links    </w:t>
      </w:r>
      <w:r>
        <w:t xml:space="preserve">   waffle    </w:t>
      </w:r>
      <w:r>
        <w:t xml:space="preserve">   cinnamon    </w:t>
      </w:r>
      <w:r>
        <w:t xml:space="preserve">   fruit    </w:t>
      </w:r>
      <w:r>
        <w:t xml:space="preserve">   pancake    </w:t>
      </w:r>
      <w:r>
        <w:t xml:space="preserve">   griddle    </w:t>
      </w:r>
      <w:r>
        <w:t xml:space="preserve">   knife    </w:t>
      </w:r>
      <w:r>
        <w:t xml:space="preserve">   fork    </w:t>
      </w:r>
      <w:r>
        <w:t xml:space="preserve">   spoon    </w:t>
      </w:r>
      <w:r>
        <w:t xml:space="preserve">   bowl    </w:t>
      </w:r>
      <w:r>
        <w:t xml:space="preserve">   milk    </w:t>
      </w:r>
      <w:r>
        <w:t xml:space="preserve">   yougurt    </w:t>
      </w:r>
      <w:r>
        <w:t xml:space="preserve">   jelly    </w:t>
      </w:r>
      <w:r>
        <w:t xml:space="preserve">   omelette    </w:t>
      </w:r>
      <w:r>
        <w:t xml:space="preserve">   sausage    </w:t>
      </w:r>
      <w:r>
        <w:t xml:space="preserve">   apple    </w:t>
      </w:r>
      <w:r>
        <w:t xml:space="preserve">   bacon    </w:t>
      </w:r>
      <w:r>
        <w:t xml:space="preserve">   banana    </w:t>
      </w:r>
      <w:r>
        <w:t xml:space="preserve">   butter    </w:t>
      </w:r>
      <w:r>
        <w:t xml:space="preserve">   cereal    </w:t>
      </w:r>
      <w:r>
        <w:t xml:space="preserve">   coffee    </w:t>
      </w:r>
      <w:r>
        <w:t xml:space="preserve">   eggs    </w:t>
      </w:r>
      <w:r>
        <w:t xml:space="preserve">   hashbrowns    </w:t>
      </w:r>
      <w:r>
        <w:t xml:space="preserve">   juice    </w:t>
      </w:r>
      <w:r>
        <w:t xml:space="preserve">   muffin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2021-10-11T02:33:40Z</dcterms:created>
  <dcterms:modified xsi:type="dcterms:W3CDTF">2021-10-11T02:33:40Z</dcterms:modified>
</cp:coreProperties>
</file>