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grits    </w:t>
      </w:r>
      <w:r>
        <w:t xml:space="preserve">   hash browns    </w:t>
      </w:r>
      <w:r>
        <w:t xml:space="preserve">   sausage    </w:t>
      </w:r>
      <w:r>
        <w:t xml:space="preserve">   quiche    </w:t>
      </w:r>
      <w:r>
        <w:t xml:space="preserve">   cinnamon roll    </w:t>
      </w:r>
      <w:r>
        <w:t xml:space="preserve">   fresh fruit    </w:t>
      </w:r>
      <w:r>
        <w:t xml:space="preserve">   bagel    </w:t>
      </w:r>
      <w:r>
        <w:t xml:space="preserve">   croissant    </w:t>
      </w:r>
      <w:r>
        <w:t xml:space="preserve">   orange juice    </w:t>
      </w:r>
      <w:r>
        <w:t xml:space="preserve">   scrambled eggs    </w:t>
      </w:r>
      <w:r>
        <w:t xml:space="preserve">   coffee    </w:t>
      </w:r>
      <w:r>
        <w:t xml:space="preserve">   danish    </w:t>
      </w:r>
      <w:r>
        <w:t xml:space="preserve">   cereal    </w:t>
      </w:r>
      <w:r>
        <w:t xml:space="preserve">   toast    </w:t>
      </w:r>
      <w:r>
        <w:t xml:space="preserve">   yogurt    </w:t>
      </w:r>
      <w:r>
        <w:t xml:space="preserve">   pancake    </w:t>
      </w:r>
      <w:r>
        <w:t xml:space="preserve">   waffle    </w:t>
      </w:r>
      <w:r>
        <w:t xml:space="preserve">   doughnut    </w:t>
      </w:r>
      <w:r>
        <w:t xml:space="preserve">   omelet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2021-10-11T02:33:42Z</dcterms:created>
  <dcterms:modified xsi:type="dcterms:W3CDTF">2021-10-11T02:33:42Z</dcterms:modified>
</cp:coreProperties>
</file>