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 tostado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mucha lechuga y frutas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la primera comida del 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huevos, tocino,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mama y papa beben cafe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carne grasa (tocino)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mucha lechuga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 en leche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pequena rojo fruta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naranjas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tu cereal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amarillo y blanco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yogur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fruta amarilla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fruta rojo, verde, o amarilla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</dc:title>
  <dcterms:created xsi:type="dcterms:W3CDTF">2021-10-11T02:32:47Z</dcterms:created>
  <dcterms:modified xsi:type="dcterms:W3CDTF">2021-10-11T02:32:47Z</dcterms:modified>
</cp:coreProperties>
</file>