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Breakfast, Bikes and Blessings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tall    </w:t>
      </w:r>
      <w:r>
        <w:t xml:space="preserve">   endo    </w:t>
      </w:r>
      <w:r>
        <w:t xml:space="preserve">   short    </w:t>
      </w:r>
      <w:r>
        <w:t xml:space="preserve">   stoppie    </w:t>
      </w:r>
      <w:r>
        <w:t xml:space="preserve">   rake    </w:t>
      </w:r>
      <w:r>
        <w:t xml:space="preserve">   skin    </w:t>
      </w:r>
      <w:r>
        <w:t xml:space="preserve">   slam    </w:t>
      </w:r>
      <w:r>
        <w:t xml:space="preserve">   snail    </w:t>
      </w:r>
      <w:r>
        <w:t xml:space="preserve">   rainbows    </w:t>
      </w:r>
      <w:r>
        <w:t xml:space="preserve">   kevlar    </w:t>
      </w:r>
      <w:r>
        <w:t xml:space="preserve">   knock    </w:t>
      </w:r>
      <w:r>
        <w:t xml:space="preserve">   jiffy    </w:t>
      </w:r>
      <w:r>
        <w:t xml:space="preserve">   catwalk    </w:t>
      </w:r>
      <w:r>
        <w:t xml:space="preserve">   blip    </w:t>
      </w:r>
      <w:r>
        <w:t xml:space="preserve">   binders    </w:t>
      </w:r>
      <w:r>
        <w:t xml:space="preserve">   thumper    </w:t>
      </w:r>
      <w:r>
        <w:t xml:space="preserve">   trial    </w:t>
      </w:r>
      <w:r>
        <w:t xml:space="preserve">   valve    </w:t>
      </w:r>
      <w:r>
        <w:t xml:space="preserve">   International    </w:t>
      </w:r>
      <w:r>
        <w:t xml:space="preserve">   Female Rider Day    </w:t>
      </w:r>
      <w:r>
        <w:t xml:space="preserve">   twisties    </w:t>
      </w:r>
      <w:r>
        <w:t xml:space="preserve">   sled    </w:t>
      </w:r>
      <w:r>
        <w:t xml:space="preserve">   displacement    </w:t>
      </w:r>
      <w:r>
        <w:t xml:space="preserve">   duals    </w:t>
      </w:r>
      <w:r>
        <w:t xml:space="preserve">   gumball    </w:t>
      </w:r>
      <w:r>
        <w:t xml:space="preserve">   goatsbelly    </w:t>
      </w:r>
      <w:r>
        <w:t xml:space="preserve">   burnout    </w:t>
      </w:r>
      <w:r>
        <w:t xml:space="preserve">   enduro    </w:t>
      </w:r>
      <w:r>
        <w:t xml:space="preserve">   standard    </w:t>
      </w:r>
      <w:r>
        <w:t xml:space="preserve">   roost    </w:t>
      </w:r>
      <w:r>
        <w:t xml:space="preserve">   stock    </w:t>
      </w:r>
      <w:r>
        <w:t xml:space="preserve">   torque    </w:t>
      </w:r>
      <w:r>
        <w:t xml:space="preserve">   transmission    </w:t>
      </w:r>
      <w:r>
        <w:t xml:space="preserve">   tankslapper    </w:t>
      </w:r>
      <w:r>
        <w:t xml:space="preserve">   countersteering    </w:t>
      </w:r>
      <w:r>
        <w:t xml:space="preserve">   suspension    </w:t>
      </w:r>
      <w:r>
        <w:t xml:space="preserve">   wheelie    </w:t>
      </w:r>
      <w:r>
        <w:t xml:space="preserve">   baffle    </w:t>
      </w:r>
      <w:r>
        <w:t xml:space="preserve">   carving    </w:t>
      </w:r>
      <w:r>
        <w:t xml:space="preserve">   flathead    </w:t>
      </w:r>
      <w:r>
        <w:t xml:space="preserve">   gear    </w:t>
      </w:r>
      <w:r>
        <w:t xml:space="preserve">   horsepower    </w:t>
      </w:r>
      <w:r>
        <w:t xml:space="preserve">   chopper    </w:t>
      </w:r>
      <w:r>
        <w:t xml:space="preserve">   cruiser    </w:t>
      </w:r>
      <w:r>
        <w:t xml:space="preserve">   throttle    </w:t>
      </w:r>
      <w:r>
        <w:t xml:space="preserve">   fairing    </w:t>
      </w:r>
      <w:r>
        <w:t xml:space="preserve">   pipes    </w:t>
      </w:r>
      <w:r>
        <w:t xml:space="preserve">   leathers    </w:t>
      </w:r>
      <w:r>
        <w:t xml:space="preserve">   rubberside    </w:t>
      </w:r>
      <w:r>
        <w:t xml:space="preserve">   Ironside    </w:t>
      </w:r>
      <w:r>
        <w:t xml:space="preserve">   Chrome Angelz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Breakfast, Bikes and Blessings</dc:title>
  <dcterms:created xsi:type="dcterms:W3CDTF">2021-10-11T02:33:17Z</dcterms:created>
  <dcterms:modified xsi:type="dcterms:W3CDTF">2021-10-11T02:33:17Z</dcterms:modified>
</cp:coreProperties>
</file>