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Knowledge is that it is a fruit, wisdom is to not put it in a fruit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Salty and Fatty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Maple syrup is a common american toppping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Typical British hot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american breakfast dish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Laid by a 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 it in a bowl with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Grilled bread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Traditional Scottish Breakfast made with 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 French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in caffiene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give you wind if you eat too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also be eaten with mash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French, buttery and flaky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Bread product originating from in the Jewish communities of Poland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Crossword</dc:title>
  <dcterms:created xsi:type="dcterms:W3CDTF">2021-10-11T02:33:30Z</dcterms:created>
  <dcterms:modified xsi:type="dcterms:W3CDTF">2021-10-11T02:33:30Z</dcterms:modified>
</cp:coreProperties>
</file>