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or wheat with butter or jelly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Patties or links, turkey or pork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it down with a 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or cold, with milk or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Griddle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Morning potato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Eggs, meat, veggies and cheeses mix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 treat with a hole in the middle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Scrambled, fried or over easy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Smoothies, as a topper or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Cereal Favorite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Cream Cheese and Lox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for breakfast or on a burger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Creamy delight with or without fruit</w:t>
            </w:r>
          </w:p>
        </w:tc>
      </w:tr>
    </w:tbl>
    <w:p>
      <w:pPr>
        <w:pStyle w:val="WordBankSmall"/>
      </w:pPr>
      <w:r>
        <w:t xml:space="preserve">   Doughnuts    </w:t>
      </w:r>
      <w:r>
        <w:t xml:space="preserve">   Home Fries    </w:t>
      </w:r>
      <w:r>
        <w:t xml:space="preserve">   Oatmeal    </w:t>
      </w:r>
      <w:r>
        <w:t xml:space="preserve">   Fresh Fruit    </w:t>
      </w:r>
      <w:r>
        <w:t xml:space="preserve">   Cereal    </w:t>
      </w:r>
      <w:r>
        <w:t xml:space="preserve">   Bacon    </w:t>
      </w:r>
      <w:r>
        <w:t xml:space="preserve">   Pancakes    </w:t>
      </w:r>
      <w:r>
        <w:t xml:space="preserve">   Toast    </w:t>
      </w:r>
      <w:r>
        <w:t xml:space="preserve">   Sausages    </w:t>
      </w:r>
      <w:r>
        <w:t xml:space="preserve">   Eggs    </w:t>
      </w:r>
      <w:r>
        <w:t xml:space="preserve">   Bagel    </w:t>
      </w:r>
      <w:r>
        <w:t xml:space="preserve">   Yogurt    </w:t>
      </w:r>
      <w:r>
        <w:t xml:space="preserve">   Quiche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Favorites</dc:title>
  <dcterms:created xsi:type="dcterms:W3CDTF">2021-10-11T02:34:04Z</dcterms:created>
  <dcterms:modified xsi:type="dcterms:W3CDTF">2021-10-11T02:34:04Z</dcterms:modified>
</cp:coreProperties>
</file>