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 Foods</w:t>
      </w:r>
    </w:p>
    <w:p>
      <w:pPr>
        <w:pStyle w:val="Questions"/>
      </w:pPr>
      <w:r>
        <w:t xml:space="preserve">1. FFEASLW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HRFCNE STAOT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GEG WCIAHSND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TRESNECC RSOLL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REBYLEBRU FMUFNIS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RECLAE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TRIFU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EKCAPASN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CBAON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EAOMATL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ERACM EEHESC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Foods</dc:title>
  <dcterms:created xsi:type="dcterms:W3CDTF">2021-10-11T02:33:23Z</dcterms:created>
  <dcterms:modified xsi:type="dcterms:W3CDTF">2021-10-11T02:33:23Z</dcterms:modified>
</cp:coreProperties>
</file>