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Danish    </w:t>
      </w:r>
      <w:r>
        <w:t xml:space="preserve">   Scones    </w:t>
      </w:r>
      <w:r>
        <w:t xml:space="preserve">   Quiche    </w:t>
      </w:r>
      <w:r>
        <w:t xml:space="preserve">   Porridge    </w:t>
      </w:r>
      <w:r>
        <w:t xml:space="preserve">   Croissants    </w:t>
      </w:r>
      <w:r>
        <w:t xml:space="preserve">   Granola    </w:t>
      </w:r>
      <w:r>
        <w:t xml:space="preserve">   Eggs Benedict    </w:t>
      </w:r>
      <w:r>
        <w:t xml:space="preserve">   Biscuits    </w:t>
      </w:r>
      <w:r>
        <w:t xml:space="preserve">   Crepes    </w:t>
      </w:r>
      <w:r>
        <w:t xml:space="preserve">   Muffin    </w:t>
      </w:r>
      <w:r>
        <w:t xml:space="preserve">   Smoothie    </w:t>
      </w:r>
      <w:r>
        <w:t xml:space="preserve">   French Toast    </w:t>
      </w:r>
      <w:r>
        <w:t xml:space="preserve">   Home Fries    </w:t>
      </w:r>
      <w:r>
        <w:t xml:space="preserve">   Tea    </w:t>
      </w:r>
      <w:r>
        <w:t xml:space="preserve">   Toast    </w:t>
      </w:r>
      <w:r>
        <w:t xml:space="preserve">   Fruit    </w:t>
      </w:r>
      <w:r>
        <w:t xml:space="preserve">   Ham    </w:t>
      </w:r>
      <w:r>
        <w:t xml:space="preserve">   Yogurt    </w:t>
      </w:r>
      <w:r>
        <w:t xml:space="preserve">   Cereal    </w:t>
      </w:r>
      <w:r>
        <w:t xml:space="preserve">   Oatmeal    </w:t>
      </w:r>
      <w:r>
        <w:t xml:space="preserve">   Grits    </w:t>
      </w:r>
      <w:r>
        <w:t xml:space="preserve">   Sausage    </w:t>
      </w:r>
      <w:r>
        <w:t xml:space="preserve">   Bagel    </w:t>
      </w:r>
      <w:r>
        <w:t xml:space="preserve">   English Muffin    </w:t>
      </w:r>
      <w:r>
        <w:t xml:space="preserve">   Juice    </w:t>
      </w:r>
      <w:r>
        <w:t xml:space="preserve">   Milk    </w:t>
      </w:r>
      <w:r>
        <w:t xml:space="preserve">   Pancakes    </w:t>
      </w:r>
      <w:r>
        <w:t xml:space="preserve">   Waffles    </w:t>
      </w:r>
      <w:r>
        <w:t xml:space="preserve">   Eggs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2021-10-11T02:34:02Z</dcterms:created>
  <dcterms:modified xsi:type="dcterms:W3CDTF">2021-10-11T02:34:02Z</dcterms:modified>
</cp:coreProperties>
</file>