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Breakfast N' Beta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recycle    </w:t>
      </w:r>
      <w:r>
        <w:t xml:space="preserve">   honey    </w:t>
      </w:r>
      <w:r>
        <w:t xml:space="preserve">   breakfast    </w:t>
      </w:r>
      <w:r>
        <w:t xml:space="preserve">   fruit    </w:t>
      </w:r>
      <w:r>
        <w:t xml:space="preserve">   sausage    </w:t>
      </w:r>
      <w:r>
        <w:t xml:space="preserve">   bacon    </w:t>
      </w:r>
      <w:r>
        <w:t xml:space="preserve">   reusable    </w:t>
      </w:r>
      <w:r>
        <w:t xml:space="preserve">   budgeting    </w:t>
      </w:r>
      <w:r>
        <w:t xml:space="preserve">   sustainability    </w:t>
      </w:r>
      <w:r>
        <w:t xml:space="preserve">   toast    </w:t>
      </w:r>
      <w:r>
        <w:t xml:space="preserve">   yogurt    </w:t>
      </w:r>
      <w:r>
        <w:t xml:space="preserve">   waffles    </w:t>
      </w:r>
      <w:r>
        <w:t xml:space="preserve">   pancakes    </w:t>
      </w:r>
      <w:r>
        <w:t xml:space="preserve">   eggs    </w:t>
      </w:r>
      <w:r>
        <w:t xml:space="preserve">   Beta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N' Beta </dc:title>
  <dcterms:created xsi:type="dcterms:W3CDTF">2021-10-11T02:33:46Z</dcterms:created>
  <dcterms:modified xsi:type="dcterms:W3CDTF">2021-10-11T02:33:46Z</dcterms:modified>
</cp:coreProperties>
</file>