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fiber    </w:t>
      </w:r>
      <w:r>
        <w:t xml:space="preserve">   sugar    </w:t>
      </w:r>
      <w:r>
        <w:t xml:space="preserve">   processed    </w:t>
      </w:r>
      <w:r>
        <w:t xml:space="preserve">   whole    </w:t>
      </w:r>
      <w:r>
        <w:t xml:space="preserve">   muscles    </w:t>
      </w:r>
      <w:r>
        <w:t xml:space="preserve">   grow    </w:t>
      </w:r>
      <w:r>
        <w:t xml:space="preserve">   mood    </w:t>
      </w:r>
      <w:r>
        <w:t xml:space="preserve">   energy    </w:t>
      </w:r>
      <w:r>
        <w:t xml:space="preserve">   brain    </w:t>
      </w:r>
      <w:r>
        <w:t xml:space="preserve">   ingredients    </w:t>
      </w:r>
      <w:r>
        <w:t xml:space="preserve">   nutrition    </w:t>
      </w:r>
      <w:r>
        <w:t xml:space="preserve">   fruit    </w:t>
      </w:r>
      <w:r>
        <w:t xml:space="preserve">   grain    </w:t>
      </w:r>
      <w:r>
        <w:t xml:space="preserve">   carbohydrate    </w:t>
      </w:r>
      <w:r>
        <w:t xml:space="preserve">   fat    </w:t>
      </w:r>
      <w:r>
        <w:t xml:space="preserve">   protein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Nutrition</dc:title>
  <dcterms:created xsi:type="dcterms:W3CDTF">2021-10-11T02:32:42Z</dcterms:created>
  <dcterms:modified xsi:type="dcterms:W3CDTF">2021-10-11T02:32:42Z</dcterms:modified>
</cp:coreProperties>
</file>