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Breakfast dish made with rice and smoked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 made from ground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pour on your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smelling breakfast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fruit juice popular at breakfast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enjoyed with butter and marmalade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cook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syrup sometimes served with 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Breakfast food made from cooked 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breakfast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often make this drink in a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 spread for bread or toast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2021-10-11T02:32:51Z</dcterms:created>
  <dcterms:modified xsi:type="dcterms:W3CDTF">2021-10-11T02:32:51Z</dcterms:modified>
</cp:coreProperties>
</file>