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jam    </w:t>
      </w:r>
      <w:r>
        <w:t xml:space="preserve">   juice    </w:t>
      </w:r>
      <w:r>
        <w:t xml:space="preserve">   hot chocolate    </w:t>
      </w:r>
      <w:r>
        <w:t xml:space="preserve">   toast    </w:t>
      </w:r>
      <w:r>
        <w:t xml:space="preserve">   bread    </w:t>
      </w:r>
      <w:r>
        <w:t xml:space="preserve">   cheese    </w:t>
      </w:r>
      <w:r>
        <w:t xml:space="preserve">   yoghurt    </w:t>
      </w:r>
      <w:r>
        <w:t xml:space="preserve">   cake    </w:t>
      </w:r>
      <w:r>
        <w:t xml:space="preserve">   cereals    </w:t>
      </w:r>
      <w:r>
        <w:t xml:space="preserve">   milk    </w:t>
      </w:r>
      <w:r>
        <w:t xml:space="preserve">   biscuit    </w:t>
      </w:r>
      <w:r>
        <w:t xml:space="preserve">   chocolate    </w:t>
      </w:r>
      <w:r>
        <w:t xml:space="preserve">   brioche    </w:t>
      </w:r>
      <w:r>
        <w:t xml:space="preserve">   coffee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Breakfast!</dc:title>
  <dcterms:created xsi:type="dcterms:W3CDTF">2021-10-11T02:33:04Z</dcterms:created>
  <dcterms:modified xsi:type="dcterms:W3CDTF">2021-10-11T02:33:04Z</dcterms:modified>
</cp:coreProperties>
</file>