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 and lunch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cafeconlech    </w:t>
      </w:r>
      <w:r>
        <w:t xml:space="preserve">   jugodenaranja    </w:t>
      </w:r>
      <w:r>
        <w:t xml:space="preserve">   pan    </w:t>
      </w:r>
      <w:r>
        <w:t xml:space="preserve">   sopa    </w:t>
      </w:r>
      <w:r>
        <w:t xml:space="preserve">   papas    </w:t>
      </w:r>
      <w:r>
        <w:t xml:space="preserve">   pizza    </w:t>
      </w:r>
      <w:r>
        <w:t xml:space="preserve">   hamburguesa    </w:t>
      </w:r>
      <w:r>
        <w:t xml:space="preserve">   sandwich    </w:t>
      </w:r>
      <w:r>
        <w:t xml:space="preserve">   yogur    </w:t>
      </w:r>
      <w:r>
        <w:t xml:space="preserve">   cereal    </w:t>
      </w:r>
      <w:r>
        <w:t xml:space="preserve">   plátano    </w:t>
      </w:r>
      <w:r>
        <w:t xml:space="preserve">   aguacate    </w:t>
      </w:r>
      <w:r>
        <w:t xml:space="preserve">   tomate    </w:t>
      </w:r>
      <w:r>
        <w:t xml:space="preserve">   quesadilla    </w:t>
      </w:r>
      <w:r>
        <w:t xml:space="preserve">   tortilla    </w:t>
      </w:r>
      <w:r>
        <w:t xml:space="preserve">   queso    </w:t>
      </w:r>
      <w:r>
        <w:t xml:space="preserve">   leche    </w:t>
      </w:r>
      <w:r>
        <w:t xml:space="preserve">   panqueques    </w:t>
      </w:r>
      <w:r>
        <w:t xml:space="preserve">   huevos    </w:t>
      </w:r>
      <w:r>
        <w:t xml:space="preserve">   almuerzo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and lunch food</dc:title>
  <dcterms:created xsi:type="dcterms:W3CDTF">2021-10-11T02:32:51Z</dcterms:created>
  <dcterms:modified xsi:type="dcterms:W3CDTF">2021-10-11T02:32:51Z</dcterms:modified>
</cp:coreProperties>
</file>