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Bacon    </w:t>
      </w:r>
      <w:r>
        <w:t xml:space="preserve">   Bagel    </w:t>
      </w:r>
      <w:r>
        <w:t xml:space="preserve">   Banana    </w:t>
      </w:r>
      <w:r>
        <w:t xml:space="preserve">   Bowl    </w:t>
      </w:r>
      <w:r>
        <w:t xml:space="preserve">   Cereal    </w:t>
      </w:r>
      <w:r>
        <w:t xml:space="preserve">   Cheese    </w:t>
      </w:r>
      <w:r>
        <w:t xml:space="preserve">   Coffee    </w:t>
      </w:r>
      <w:r>
        <w:t xml:space="preserve">   Doughnut    </w:t>
      </w:r>
      <w:r>
        <w:t xml:space="preserve">   Eggs    </w:t>
      </w:r>
      <w:r>
        <w:t xml:space="preserve">   French Toast    </w:t>
      </w:r>
      <w:r>
        <w:t xml:space="preserve">   Fruit    </w:t>
      </w:r>
      <w:r>
        <w:t xml:space="preserve">   Maple    </w:t>
      </w:r>
      <w:r>
        <w:t xml:space="preserve">   Milk    </w:t>
      </w:r>
      <w:r>
        <w:t xml:space="preserve">   Morning    </w:t>
      </w:r>
      <w:r>
        <w:t xml:space="preserve">   Muffin    </w:t>
      </w:r>
      <w:r>
        <w:t xml:space="preserve">   Oatmeal    </w:t>
      </w:r>
      <w:r>
        <w:t xml:space="preserve">   Omelet    </w:t>
      </w:r>
      <w:r>
        <w:t xml:space="preserve">   Orange Juice    </w:t>
      </w:r>
      <w:r>
        <w:t xml:space="preserve">   Pancake    </w:t>
      </w:r>
      <w:r>
        <w:t xml:space="preserve">   Pop Tart    </w:t>
      </w:r>
      <w:r>
        <w:t xml:space="preserve">   Sausage    </w:t>
      </w:r>
      <w:r>
        <w:t xml:space="preserve">   Syrup    </w:t>
      </w:r>
      <w:r>
        <w:t xml:space="preserve">   Waffles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2021-10-11T02:32:39Z</dcterms:created>
  <dcterms:modified xsi:type="dcterms:W3CDTF">2021-10-11T02:32:39Z</dcterms:modified>
</cp:coreProperties>
</file>