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of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Therefore I tell you, do not worry about your life, what you will eat or ________; or about your body, what you will wear. Is not life more than food, and the body more than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words are a honeycomb, sweet to the soul and healing to the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whether you eat or drink or whatever you do, do it all for the glory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answered, “It is _________: ‘Man shall not live on bread alone, but on every word that comes from the mouth of God.’”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 I am! I stand at the door and ______. If anyone hears my voice and opens the door, I will come in and eat with that person, and they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newborn babies, crave pure _________ milk, so that by it you may grow up in your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Jesus declared, “I am the ________ of life. Whoever comes to me will never go hungry, and whoever believes in me will never be thirsty.”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he satisfies the_______ and fills the hungry with good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ate no choice food; no meat or wine touched my ______; and I used no lotions at all until the three weeks were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seek first his _________ and his righteousness, and all these things will be given to you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we brought nothing into the world, and we can take nothing out of it. But if we have ______ and clothing, we will be content with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generous person will _______; whoever refreshes others will be refreshed.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of Champions</dc:title>
  <dcterms:created xsi:type="dcterms:W3CDTF">2021-10-11T02:32:55Z</dcterms:created>
  <dcterms:modified xsi:type="dcterms:W3CDTF">2021-10-11T02:32:55Z</dcterms:modified>
</cp:coreProperties>
</file>