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with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pain    </w:t>
      </w:r>
      <w:r>
        <w:t xml:space="preserve">   suffering    </w:t>
      </w:r>
      <w:r>
        <w:t xml:space="preserve">   rocks    </w:t>
      </w:r>
      <w:r>
        <w:t xml:space="preserve">   christians    </w:t>
      </w:r>
      <w:r>
        <w:t xml:space="preserve">   sing    </w:t>
      </w:r>
      <w:r>
        <w:t xml:space="preserve">   prayer    </w:t>
      </w:r>
      <w:r>
        <w:t xml:space="preserve">   loves    </w:t>
      </w:r>
      <w:r>
        <w:t xml:space="preserve">   save    </w:t>
      </w:r>
      <w:r>
        <w:t xml:space="preserve">   heaven    </w:t>
      </w:r>
      <w:r>
        <w:t xml:space="preserve">   angels    </w:t>
      </w:r>
      <w:r>
        <w:t xml:space="preserve">   forsaken    </w:t>
      </w:r>
      <w:r>
        <w:t xml:space="preserve">   guilt    </w:t>
      </w:r>
      <w:r>
        <w:t xml:space="preserve">   sins    </w:t>
      </w:r>
      <w:r>
        <w:t xml:space="preserve">   JESUS    </w:t>
      </w:r>
      <w:r>
        <w:t xml:space="preserve">   rescue    </w:t>
      </w:r>
      <w:r>
        <w:t xml:space="preserve">   God    </w:t>
      </w:r>
      <w:r>
        <w:t xml:space="preserve">   thives    </w:t>
      </w:r>
      <w:r>
        <w:t xml:space="preserve">   cross    </w:t>
      </w:r>
      <w:r>
        <w:t xml:space="preserve">   feet    </w:t>
      </w:r>
      <w:r>
        <w:t xml:space="preserve">   hand    </w:t>
      </w:r>
      <w:r>
        <w:t xml:space="preserve">   nail    </w:t>
      </w:r>
      <w:r>
        <w:t xml:space="preserve">   death    </w:t>
      </w:r>
      <w:r>
        <w:t xml:space="preserve">   crucified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with Jesus</dc:title>
  <dcterms:created xsi:type="dcterms:W3CDTF">2021-10-11T02:32:28Z</dcterms:created>
  <dcterms:modified xsi:type="dcterms:W3CDTF">2021-10-11T02:32:28Z</dcterms:modified>
</cp:coreProperties>
</file>