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Breakfast with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gospel says this was the ..... time Jesus showed himself to the disciples. (5)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of the sea, starting with G (7)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John described Jesus to Peter as the .... (6)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said I am going fishing? (5)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fish did the disciples catch? (3) (write as a number)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Jesus cooking? (4,3,5) (3 words)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fish did the disciples catch at their first attempt? (4)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Jesus have ready? (9)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Jesus first say to the disciples? (4,7) (2 words)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pulled the net into the shore with all the fish ? (9) (the word is in the 1st sentence of the text)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dived into the sea? (5)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not rip? (3,3) (2 words)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Breakfast with Jesus</dc:title>
  <dcterms:created xsi:type="dcterms:W3CDTF">2021-10-11T02:33:48Z</dcterms:created>
  <dcterms:modified xsi:type="dcterms:W3CDTF">2021-10-11T02:33:48Z</dcterms:modified>
</cp:coreProperties>
</file>