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Breaking News</w:t>
      </w:r>
    </w:p>
    <w:p>
      <w:pPr>
        <w:pStyle w:val="Questions"/>
      </w:pPr>
      <w:r>
        <w:t xml:space="preserve">1. OESSM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IOBSL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AOHRPH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SOSPERAV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OARAN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SEVSLA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ELRIIASTES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ESODUX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EHSPCA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NAMA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LAEGUSP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ADTEH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LMBA OLDOB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IHAL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Breaking News</dc:title>
  <dcterms:created xsi:type="dcterms:W3CDTF">2021-10-11T02:33:06Z</dcterms:created>
  <dcterms:modified xsi:type="dcterms:W3CDTF">2021-10-11T02:33:06Z</dcterms:modified>
</cp:coreProperties>
</file>