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Breaking Through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helped Francisco learn about college scholarships?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Papa and the boys planted 3 acres of THIS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car did Francisco hate to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Francisco and Trampita try to sell for $.05 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the family go to cross the border when they were being deported to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helped Papa get his Green Card?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job does Francisco want to have when he becomes an adult?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song did Francisco perform during Junior Scandals?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the restaurant where the boys ate steak with Mary?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Francisco purchase from Twitchel and Twitchel?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name did Francisco create for the Spanish club?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Francisco's counselor in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Francisco attended the University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book did Miss Bell recommend for Francisco to 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Joe and Espy had THIS in their house. Espy showed Francisco how to use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Panchito is the nickname of which family member?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gym class, Francisco enjoyed taking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owner of Santa Maria Window Cleaners?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Student Council office did Francisco 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stolen from Francisco's gym locker?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school did Francisco visit on a high school field 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hit by a bus?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name of the narrator's older brother?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Breaking Through</dc:title>
  <dcterms:created xsi:type="dcterms:W3CDTF">2021-10-11T02:33:59Z</dcterms:created>
  <dcterms:modified xsi:type="dcterms:W3CDTF">2021-10-11T02:33:59Z</dcterms:modified>
</cp:coreProperties>
</file>