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Breakout</w:t>
      </w:r>
    </w:p>
    <w:p>
      <w:pPr>
        <w:pStyle w:val="Questions"/>
      </w:pPr>
      <w:r>
        <w:t xml:space="preserve">1. SAOTC RIAC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EACRBU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EARSSNCAD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 NVAÓI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 RMA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 LHEOT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 UAICDD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 ÍSPA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LSA TIAEARNSTCO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TRMAA LE SLO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Breakout</dc:title>
  <dcterms:created xsi:type="dcterms:W3CDTF">2021-10-11T02:33:00Z</dcterms:created>
  <dcterms:modified xsi:type="dcterms:W3CDTF">2021-10-11T02:33:00Z</dcterms:modified>
</cp:coreProperties>
</file>