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Breakout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solution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solution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whole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ten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whole number that has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whole number that can evenly divide another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greater than 90 degrees, but less than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of the second digit to the right of the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 that begins at a point and continues in one direction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solution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found by multiplying that number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solution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whole number that has exactly two factors, one and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Breakout Box</dc:title>
  <dcterms:created xsi:type="dcterms:W3CDTF">2021-10-11T02:32:30Z</dcterms:created>
  <dcterms:modified xsi:type="dcterms:W3CDTF">2021-10-11T02:32:30Z</dcterms:modified>
</cp:coreProperties>
</file>