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Breakout Box - Slaughterhouse Five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Billy Pilgrim's comrade who inflicts punishment on him before becoming a P.O.W.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"Among the things Billy Pilgrim could not change were the past, present,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Kurt Vonnegut's old war buddy that he visited in chapter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German word, "funf"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Billy Pilgrim's wife, Valencia,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 is "kills" Billy Pilgrim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one word Vonnegut inserts into the novel as a way for readers to 'understand'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alien race Billy Pilgrim gets abducted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what war did the novel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repetition of a phrase 106 times thoughtout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chapter does Vonnegut insert himself into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what day did the hobo die in the boxcar?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animal was Howard Campbell being compared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universe called when its used through the fourth dimension?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Billy Prigrim, what sport did he compare to "like an execution"? This was mentioned at least twice.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Breakout Box - Slaughterhouse Five</dc:title>
  <dcterms:created xsi:type="dcterms:W3CDTF">2021-10-11T02:33:32Z</dcterms:created>
  <dcterms:modified xsi:type="dcterms:W3CDTF">2021-10-11T02:33:32Z</dcterms:modified>
</cp:coreProperties>
</file>