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Breakout MWH</w:t>
      </w:r>
    </w:p>
    <w:p>
      <w:pPr>
        <w:pStyle w:val="Questions"/>
      </w:pPr>
      <w:r>
        <w:t xml:space="preserve">1. LICREIDV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OSTMURLCO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OANRISCOTTNC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CDRWOEN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NIDAILOT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LEANTLNFOE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SEOCFRP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RABLO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NEGGHNILTI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UNMMCEIO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Breakout MWH</dc:title>
  <dcterms:created xsi:type="dcterms:W3CDTF">2021-10-11T02:32:49Z</dcterms:created>
  <dcterms:modified xsi:type="dcterms:W3CDTF">2021-10-11T02:32:49Z</dcterms:modified>
</cp:coreProperties>
</file>