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Breakup of the U.S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Carpetbagger    </w:t>
      </w:r>
      <w:r>
        <w:t xml:space="preserve">   Fifteenth Amendment    </w:t>
      </w:r>
      <w:r>
        <w:t xml:space="preserve">   Fourteenth Amendment    </w:t>
      </w:r>
      <w:r>
        <w:t xml:space="preserve">   Freedmens Bureau    </w:t>
      </w:r>
      <w:r>
        <w:t xml:space="preserve">   Ku Klux Klan    </w:t>
      </w:r>
      <w:r>
        <w:t xml:space="preserve">   Radical Republicans    </w:t>
      </w:r>
      <w:r>
        <w:t xml:space="preserve">   Reconstruction    </w:t>
      </w:r>
      <w:r>
        <w:t xml:space="preserve">   Scalawag    </w:t>
      </w:r>
      <w:r>
        <w:t xml:space="preserve">   Sharecropping    </w:t>
      </w:r>
      <w:r>
        <w:t xml:space="preserve">   Thirteenth Amendment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Breakup of the U.S</dc:title>
  <dcterms:created xsi:type="dcterms:W3CDTF">2021-10-11T02:33:10Z</dcterms:created>
  <dcterms:modified xsi:type="dcterms:W3CDTF">2021-10-11T02:33:10Z</dcterms:modified>
</cp:coreProperties>
</file>