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priorities    </w:t>
      </w:r>
      <w:r>
        <w:t xml:space="preserve">   normal    </w:t>
      </w:r>
      <w:r>
        <w:t xml:space="preserve">   talking    </w:t>
      </w:r>
      <w:r>
        <w:t xml:space="preserve">   grief    </w:t>
      </w:r>
      <w:r>
        <w:t xml:space="preserve">   sadness    </w:t>
      </w:r>
      <w:r>
        <w:t xml:space="preserve">   tears    </w:t>
      </w:r>
      <w:r>
        <w:t xml:space="preserve">   laughter    </w:t>
      </w:r>
      <w:r>
        <w:t xml:space="preserve">   friendship    </w:t>
      </w:r>
      <w:r>
        <w:t xml:space="preserve">   communication    </w:t>
      </w:r>
      <w:r>
        <w:t xml:space="preserve">   unhealthy    </w:t>
      </w:r>
      <w:r>
        <w:t xml:space="preserve">   healthy    </w:t>
      </w:r>
      <w:r>
        <w:t xml:space="preserve">   cheat    </w:t>
      </w:r>
      <w:r>
        <w:t xml:space="preserve">   abusive    </w:t>
      </w:r>
      <w:r>
        <w:t xml:space="preserve">   ghosted    </w:t>
      </w:r>
      <w:r>
        <w:t xml:space="preserve">   dumped    </w:t>
      </w:r>
      <w:r>
        <w:t xml:space="preserve">   breakup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Breakups</dc:title>
  <dcterms:created xsi:type="dcterms:W3CDTF">2021-12-13T03:38:47Z</dcterms:created>
  <dcterms:modified xsi:type="dcterms:W3CDTF">2021-12-13T03:38:47Z</dcterms:modified>
</cp:coreProperties>
</file>