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Breast-Stroke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teamwork    </w:t>
      </w:r>
      <w:r>
        <w:t xml:space="preserve">   float    </w:t>
      </w:r>
      <w:r>
        <w:t xml:space="preserve">   end glide    </w:t>
      </w:r>
      <w:r>
        <w:t xml:space="preserve">   kick ends    </w:t>
      </w:r>
      <w:r>
        <w:t xml:space="preserve">   straighten arms    </w:t>
      </w:r>
      <w:r>
        <w:t xml:space="preserve">   kick    </w:t>
      </w:r>
      <w:r>
        <w:t xml:space="preserve">   glide    </w:t>
      </w:r>
      <w:r>
        <w:t xml:space="preserve">   surface water    </w:t>
      </w:r>
      <w:r>
        <w:t xml:space="preserve">   breathe    </w:t>
      </w:r>
      <w:r>
        <w:t xml:space="preserve">   Pop-up head    </w:t>
      </w:r>
      <w:r>
        <w:t xml:space="preserve">   semi-circle hands    </w:t>
      </w:r>
      <w:r>
        <w:t xml:space="preserve">   Streamline    </w:t>
      </w:r>
      <w:r>
        <w:t xml:space="preserve">   Froglegs    </w:t>
      </w:r>
      <w:r>
        <w:t xml:space="preserve">   Legs    </w:t>
      </w:r>
      <w:r>
        <w:t xml:space="preserve">   Arms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Breast-Stroke</dc:title>
  <dcterms:created xsi:type="dcterms:W3CDTF">2021-10-11T02:32:41Z</dcterms:created>
  <dcterms:modified xsi:type="dcterms:W3CDTF">2021-10-11T02:32:41Z</dcterms:modified>
</cp:coreProperties>
</file>