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breast    </w:t>
      </w:r>
      <w:r>
        <w:t xml:space="preserve">   cancer    </w:t>
      </w:r>
      <w:r>
        <w:t xml:space="preserve">   chemotherapy    </w:t>
      </w:r>
      <w:r>
        <w:t xml:space="preserve">   communication    </w:t>
      </w:r>
      <w:r>
        <w:t xml:space="preserve">   family    </w:t>
      </w:r>
      <w:r>
        <w:t xml:space="preserve">   hairloss    </w:t>
      </w:r>
      <w:r>
        <w:t xml:space="preserve">   information    </w:t>
      </w:r>
      <w:r>
        <w:t xml:space="preserve">   lump    </w:t>
      </w:r>
      <w:r>
        <w:t xml:space="preserve">   mammogram    </w:t>
      </w:r>
      <w:r>
        <w:t xml:space="preserve">   men    </w:t>
      </w:r>
      <w:r>
        <w:t xml:space="preserve">   needs    </w:t>
      </w:r>
      <w:r>
        <w:t xml:space="preserve">   radiotherapy    </w:t>
      </w:r>
      <w:r>
        <w:t xml:space="preserve">   sensitive    </w:t>
      </w:r>
      <w:r>
        <w:t xml:space="preserve">   tumour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Awareness</dc:title>
  <dcterms:created xsi:type="dcterms:W3CDTF">2021-10-11T02:33:24Z</dcterms:created>
  <dcterms:modified xsi:type="dcterms:W3CDTF">2021-10-11T02:33:24Z</dcterms:modified>
</cp:coreProperties>
</file>