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Breast Cancer/HIM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chemotherapy    </w:t>
      </w:r>
      <w:r>
        <w:t xml:space="preserve">   radiation    </w:t>
      </w:r>
      <w:r>
        <w:t xml:space="preserve">   expanders    </w:t>
      </w:r>
      <w:r>
        <w:t xml:space="preserve">   Replacement    </w:t>
      </w:r>
      <w:r>
        <w:t xml:space="preserve">   Lumpectomy    </w:t>
      </w:r>
      <w:r>
        <w:t xml:space="preserve">   Mastectomy    </w:t>
      </w:r>
      <w:r>
        <w:t xml:space="preserve">   Recognition    </w:t>
      </w:r>
      <w:r>
        <w:t xml:space="preserve">   Celebrate    </w:t>
      </w:r>
      <w:r>
        <w:t xml:space="preserve">   Manager    </w:t>
      </w:r>
      <w:r>
        <w:t xml:space="preserve">   Director    </w:t>
      </w:r>
      <w:r>
        <w:t xml:space="preserve">   Coding Auditor    </w:t>
      </w:r>
      <w:r>
        <w:t xml:space="preserve">   Coding Specialist    </w:t>
      </w:r>
      <w:r>
        <w:t xml:space="preserve">   self exam    </w:t>
      </w:r>
      <w:r>
        <w:t xml:space="preserve">   Annual appointment    </w:t>
      </w:r>
      <w:r>
        <w:t xml:space="preserve">   Diagnostic    </w:t>
      </w:r>
      <w:r>
        <w:t xml:space="preserve">   Screening    </w:t>
      </w:r>
      <w:r>
        <w:t xml:space="preserve">   Mammogram    </w:t>
      </w:r>
      <w:r>
        <w:t xml:space="preserve">   Benign    </w:t>
      </w:r>
      <w:r>
        <w:t xml:space="preserve">   Malignant    </w:t>
      </w:r>
      <w:r>
        <w:t xml:space="preserve">   Breast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 Cancer/HIM Week</dc:title>
  <dcterms:created xsi:type="dcterms:W3CDTF">2021-10-11T02:34:14Z</dcterms:created>
  <dcterms:modified xsi:type="dcterms:W3CDTF">2021-10-11T02:34:14Z</dcterms:modified>
</cp:coreProperties>
</file>