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Aggressive growth of mutated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Breast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evasive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Effective treatment (found in he 1930's)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Non-cancerous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Possibly Defected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arrangement to breast cancer gene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Treatment which removes whole 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</dc:title>
  <dcterms:created xsi:type="dcterms:W3CDTF">2021-10-11T02:33:52Z</dcterms:created>
  <dcterms:modified xsi:type="dcterms:W3CDTF">2021-10-11T02:33:52Z</dcterms:modified>
</cp:coreProperties>
</file>