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recurrent    </w:t>
      </w:r>
      <w:r>
        <w:t xml:space="preserve">   stagefour    </w:t>
      </w:r>
      <w:r>
        <w:t xml:space="preserve">   stagethree    </w:t>
      </w:r>
      <w:r>
        <w:t xml:space="preserve">   stagetwo    </w:t>
      </w:r>
      <w:r>
        <w:t xml:space="preserve">   stagezero    </w:t>
      </w:r>
      <w:r>
        <w:t xml:space="preserve">   stageone    </w:t>
      </w:r>
      <w:r>
        <w:t xml:space="preserve">   causes    </w:t>
      </w:r>
      <w:r>
        <w:t xml:space="preserve">   radiation    </w:t>
      </w:r>
      <w:r>
        <w:t xml:space="preserve">   live    </w:t>
      </w:r>
      <w:r>
        <w:t xml:space="preserve">   therapy    </w:t>
      </w:r>
      <w:r>
        <w:t xml:space="preserve">   survivor    </w:t>
      </w:r>
      <w:r>
        <w:t xml:space="preserve">   cure    </w:t>
      </w:r>
      <w:r>
        <w:t xml:space="preserve">   hospital    </w:t>
      </w:r>
      <w:r>
        <w:t xml:space="preserve">   doctor    </w:t>
      </w:r>
      <w:r>
        <w:t xml:space="preserve">   family    </w:t>
      </w:r>
      <w:r>
        <w:t xml:space="preserve">   team    </w:t>
      </w:r>
      <w:r>
        <w:t xml:space="preserve">   breast    </w:t>
      </w:r>
      <w:r>
        <w:t xml:space="preserve">   men    </w:t>
      </w:r>
      <w:r>
        <w:t xml:space="preserve">   women    </w:t>
      </w:r>
      <w:r>
        <w:t xml:space="preserve">   mastectomy    </w:t>
      </w:r>
      <w:r>
        <w:t xml:space="preserve">   disease    </w:t>
      </w:r>
      <w:r>
        <w:t xml:space="preserve">   risks    </w:t>
      </w:r>
      <w:r>
        <w:t xml:space="preserve">   remission    </w:t>
      </w:r>
      <w:r>
        <w:t xml:space="preserve">   screening    </w:t>
      </w:r>
      <w:r>
        <w:t xml:space="preserve">   patients    </w:t>
      </w:r>
      <w:r>
        <w:t xml:space="preserve">   pink    </w:t>
      </w:r>
      <w:r>
        <w:t xml:space="preserve">   research    </w:t>
      </w:r>
      <w:r>
        <w:t xml:space="preserve">   chemotherapy    </w:t>
      </w:r>
      <w:r>
        <w:t xml:space="preserve">   surgery    </w:t>
      </w:r>
      <w:r>
        <w:t xml:space="preserve">   prevention    </w:t>
      </w:r>
      <w:r>
        <w:t xml:space="preserve">   educate    </w:t>
      </w:r>
      <w:r>
        <w:t xml:space="preserve">   prosthesis    </w:t>
      </w:r>
      <w:r>
        <w:t xml:space="preserve">   death    </w:t>
      </w:r>
      <w:r>
        <w:t xml:space="preserve">   lump    </w:t>
      </w:r>
      <w:r>
        <w:t xml:space="preserve">   metastases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</dc:title>
  <dcterms:created xsi:type="dcterms:W3CDTF">2021-10-11T02:32:47Z</dcterms:created>
  <dcterms:modified xsi:type="dcterms:W3CDTF">2021-10-11T02:32:47Z</dcterms:modified>
</cp:coreProperties>
</file>