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gene associated with breast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upper outer area of breast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place to follow up a suspicous self exam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BMI over 25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risk factor associated with breast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 the shower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women of average risk how often should they have a brest exam from their healthcare provider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October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high risk women how often should they have a breast exam from their healthcare provider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CMC Myers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cancer awareness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once a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history of which other type of cancer increases the risk of breast cancer?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Ovarian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do if you have a suspicous self exam?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See a healthcare provider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breast cancer is found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twice a year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place to perform your breast self exam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BRCA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</dc:title>
  <dcterms:created xsi:type="dcterms:W3CDTF">2021-10-11T02:32:51Z</dcterms:created>
  <dcterms:modified xsi:type="dcterms:W3CDTF">2021-10-11T02:32:51Z</dcterms:modified>
</cp:coreProperties>
</file>