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BREAST    </w:t>
      </w:r>
      <w:r>
        <w:t xml:space="preserve">   CANCER    </w:t>
      </w:r>
      <w:r>
        <w:t xml:space="preserve">   CHEMO    </w:t>
      </w:r>
      <w:r>
        <w:t xml:space="preserve">   DEATH    </w:t>
      </w:r>
      <w:r>
        <w:t xml:space="preserve">   DETECTION    </w:t>
      </w:r>
      <w:r>
        <w:t xml:space="preserve">   DIAGNOSE    </w:t>
      </w:r>
      <w:r>
        <w:t xml:space="preserve">   INSPIRATIONAL    </w:t>
      </w:r>
      <w:r>
        <w:t xml:space="preserve">   MALIGNANT    </w:t>
      </w:r>
      <w:r>
        <w:t xml:space="preserve">   MEN    </w:t>
      </w:r>
      <w:r>
        <w:t xml:space="preserve">   OCTOBER    </w:t>
      </w:r>
      <w:r>
        <w:t xml:space="preserve">   OPTIMISTIC    </w:t>
      </w:r>
      <w:r>
        <w:t xml:space="preserve">   PINK    </w:t>
      </w:r>
      <w:r>
        <w:t xml:space="preserve">   RIBBON    </w:t>
      </w:r>
      <w:r>
        <w:t xml:space="preserve">   SCREENING    </w:t>
      </w:r>
      <w:r>
        <w:t xml:space="preserve">   STAGE    </w:t>
      </w:r>
      <w:r>
        <w:t xml:space="preserve">   STRONG    </w:t>
      </w:r>
      <w:r>
        <w:t xml:space="preserve">   TATAS    </w:t>
      </w:r>
      <w:r>
        <w:t xml:space="preserve">   TREATMENT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2021-10-11T02:32:23Z</dcterms:created>
  <dcterms:modified xsi:type="dcterms:W3CDTF">2021-10-11T02:32:23Z</dcterms:modified>
</cp:coreProperties>
</file>