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p>
      <w:pPr>
        <w:pStyle w:val="Questions"/>
      </w:pPr>
      <w:r>
        <w:t xml:space="preserve">1. RCNEAC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COBOETR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KINP BIBNRO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RNWAASSEE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UEYRJON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FHITG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REHSACER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ENTERTMTA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SRPPUTO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IAISNSDOG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OYMMTSPS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OCOTDR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RTDUEDSANN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MMGMOMARA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DSEEIAS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NNECGIRES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ARYLE DTTOEICEN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ENPNRVIOTE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2021-10-11T02:33:46Z</dcterms:created>
  <dcterms:modified xsi:type="dcterms:W3CDTF">2021-10-11T02:33:46Z</dcterms:modified>
</cp:coreProperties>
</file>