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Survivor    </w:t>
      </w:r>
      <w:r>
        <w:t xml:space="preserve">   Support    </w:t>
      </w:r>
      <w:r>
        <w:t xml:space="preserve">   Self Breast Exam    </w:t>
      </w:r>
      <w:r>
        <w:t xml:space="preserve">   Research    </w:t>
      </w:r>
      <w:r>
        <w:t xml:space="preserve">   Pink Ribbon    </w:t>
      </w:r>
      <w:r>
        <w:t xml:space="preserve">   Monthly    </w:t>
      </w:r>
      <w:r>
        <w:t xml:space="preserve">   Minorities    </w:t>
      </w:r>
      <w:r>
        <w:t xml:space="preserve">   Medical History    </w:t>
      </w:r>
      <w:r>
        <w:t xml:space="preserve">   Annually    </w:t>
      </w:r>
      <w:r>
        <w:t xml:space="preserve">   Breast    </w:t>
      </w:r>
      <w:r>
        <w:t xml:space="preserve">   Cancer    </w:t>
      </w:r>
      <w:r>
        <w:t xml:space="preserve">   Clinical Exam    </w:t>
      </w:r>
      <w:r>
        <w:t xml:space="preserve">   Faith    </w:t>
      </w:r>
      <w:r>
        <w:t xml:space="preserve">   Friends    </w:t>
      </w:r>
      <w:r>
        <w:t xml:space="preserve">   Hope    </w:t>
      </w:r>
      <w:r>
        <w:t xml:space="preserve">   Life    </w:t>
      </w:r>
      <w:r>
        <w:t xml:space="preserve">   Lump    </w:t>
      </w:r>
      <w:r>
        <w:t xml:space="preserve">   Mammogram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2021-10-11T02:32:32Z</dcterms:created>
  <dcterms:modified xsi:type="dcterms:W3CDTF">2021-10-11T02:32:32Z</dcterms:modified>
</cp:coreProperties>
</file>