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prevent some diseases through healthy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 checks for changes in breast tissue. (Hint: Procedure)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ways of maintaining mental, physical, and spiritual health often involve __________; such as acupuncture, yoga, cycling, massage,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_____ is a great way to stay positive and remain hopeful through stressful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_____ treats affective, cognitive, behavioral, and physiological systems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 in breast size could be a sign of cancerous tissue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common for people going through treatment to experience negative _____ _____ -- but we assure you, you're beautiful!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is a common form of cancer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cancer is a "nonmalignant" tumor and cannot spread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of the nipple is a sign of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to "treat" yourself, or raise personal thoughts on body image is to use ____(s) or _____ surgery (Hint: Only one word).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important part of American culture -- associated with jobs -- is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good way to stay healthy is to schedule regular _____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_____ is a form of therapy that works with the main treatment as a compliment.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Avoiding _____ will greatly decrease your risk of developing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in the breast tissue could indicate compromised/unusual changes. Associated with Signs and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are potentially harmful CHANGES to the cells in the body (breasts).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ribbon color for Brest Cancer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American's have a _____% chance of being diagnosed with Breast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are also known as "Signs &amp; Symptoms."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may also develop cancer, but have a 1/100 chance of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Staying active and maintaining a _____ _____ will keep you happy and healthy as well as decrease your chances of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cancer is known for its ability to spread to different areas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____, the nation participates in Breast Cancer Awareness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in every _____ women is diagnosed with Breast Cancer.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Mutations    </w:t>
      </w:r>
      <w:r>
        <w:t xml:space="preserve">   Lifestyle    </w:t>
      </w:r>
      <w:r>
        <w:t xml:space="preserve">   Twelve    </w:t>
      </w:r>
      <w:r>
        <w:t xml:space="preserve">   Radiation    </w:t>
      </w:r>
      <w:r>
        <w:t xml:space="preserve">   Doctor Visits    </w:t>
      </w:r>
      <w:r>
        <w:t xml:space="preserve">   Health Insurance    </w:t>
      </w:r>
      <w:r>
        <w:t xml:space="preserve">   Mammograms    </w:t>
      </w:r>
      <w:r>
        <w:t xml:space="preserve">   Body Image    </w:t>
      </w:r>
      <w:r>
        <w:t xml:space="preserve">   Cosmetic    </w:t>
      </w:r>
      <w:r>
        <w:t xml:space="preserve">   Manifestations    </w:t>
      </w:r>
      <w:r>
        <w:t xml:space="preserve">   Pain    </w:t>
      </w:r>
      <w:r>
        <w:t xml:space="preserve">   Increase    </w:t>
      </w:r>
      <w:r>
        <w:t xml:space="preserve">   Metastatic    </w:t>
      </w:r>
      <w:r>
        <w:t xml:space="preserve">   Benign    </w:t>
      </w:r>
      <w:r>
        <w:t xml:space="preserve">   Alcohol    </w:t>
      </w:r>
      <w:r>
        <w:t xml:space="preserve">   Healthy Weight    </w:t>
      </w:r>
      <w:r>
        <w:t xml:space="preserve">   Spiritual Health    </w:t>
      </w:r>
      <w:r>
        <w:t xml:space="preserve">   NonPharmacological    </w:t>
      </w:r>
      <w:r>
        <w:t xml:space="preserve">   Inversion    </w:t>
      </w:r>
      <w:r>
        <w:t xml:space="preserve">   Integrative Therapy    </w:t>
      </w:r>
      <w:r>
        <w:t xml:space="preserve">   Complementary Therapy    </w:t>
      </w:r>
      <w:r>
        <w:t xml:space="preserve">   Men    </w:t>
      </w:r>
      <w:r>
        <w:t xml:space="preserve">   October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2021-10-11T02:34:07Z</dcterms:created>
  <dcterms:modified xsi:type="dcterms:W3CDTF">2021-10-11T02:34:07Z</dcterms:modified>
</cp:coreProperties>
</file>