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Breast Cancer Awareness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Courage    </w:t>
      </w:r>
      <w:r>
        <w:t xml:space="preserve">   Breast Centers    </w:t>
      </w:r>
      <w:r>
        <w:t xml:space="preserve">   Breast MRI    </w:t>
      </w:r>
      <w:r>
        <w:t xml:space="preserve">   Discharge    </w:t>
      </w:r>
      <w:r>
        <w:t xml:space="preserve">   Diagnosis    </w:t>
      </w:r>
      <w:r>
        <w:t xml:space="preserve">   Dense Breast    </w:t>
      </w:r>
      <w:r>
        <w:t xml:space="preserve">   Faith    </w:t>
      </w:r>
      <w:r>
        <w:t xml:space="preserve">   Henda Law    </w:t>
      </w:r>
      <w:r>
        <w:t xml:space="preserve">   Hope    </w:t>
      </w:r>
      <w:r>
        <w:t xml:space="preserve">   BRCA Gene    </w:t>
      </w:r>
      <w:r>
        <w:t xml:space="preserve">   Prevention    </w:t>
      </w:r>
      <w:r>
        <w:t xml:space="preserve">   Additional Views    </w:t>
      </w:r>
      <w:r>
        <w:t xml:space="preserve">   Self Exam    </w:t>
      </w:r>
      <w:r>
        <w:t xml:space="preserve">   Victory Womens Center    </w:t>
      </w:r>
      <w:r>
        <w:t xml:space="preserve">   Lumpectomy    </w:t>
      </w:r>
      <w:r>
        <w:t xml:space="preserve">   Radiation    </w:t>
      </w:r>
      <w:r>
        <w:t xml:space="preserve">   Priors    </w:t>
      </w:r>
      <w:r>
        <w:t xml:space="preserve">   Breast Ultrasound    </w:t>
      </w:r>
      <w:r>
        <w:t xml:space="preserve">   Fight    </w:t>
      </w:r>
      <w:r>
        <w:t xml:space="preserve">   Women    </w:t>
      </w:r>
      <w:r>
        <w:t xml:space="preserve">   Mastectomy    </w:t>
      </w:r>
      <w:r>
        <w:t xml:space="preserve">   Lumps    </w:t>
      </w:r>
      <w:r>
        <w:t xml:space="preserve">   Over Forty    </w:t>
      </w:r>
      <w:r>
        <w:t xml:space="preserve">   Survivor    </w:t>
      </w:r>
      <w:r>
        <w:t xml:space="preserve">   Optimistic    </w:t>
      </w:r>
      <w:r>
        <w:t xml:space="preserve">   Strength    </w:t>
      </w:r>
      <w:r>
        <w:t xml:space="preserve">   Men    </w:t>
      </w:r>
      <w:r>
        <w:t xml:space="preserve">   Biopsy    </w:t>
      </w:r>
      <w:r>
        <w:t xml:space="preserve">   Pink    </w:t>
      </w:r>
      <w:r>
        <w:t xml:space="preserve">   Treatment    </w:t>
      </w:r>
      <w:r>
        <w:t xml:space="preserve">   MD Anderson    </w:t>
      </w:r>
      <w:r>
        <w:t xml:space="preserve">   Cure    </w:t>
      </w:r>
      <w:r>
        <w:t xml:space="preserve">   October    </w:t>
      </w:r>
      <w:r>
        <w:t xml:space="preserve">   Malignant    </w:t>
      </w:r>
      <w:r>
        <w:t xml:space="preserve">   Abnormal    </w:t>
      </w:r>
      <w:r>
        <w:t xml:space="preserve">   Yearly    </w:t>
      </w:r>
      <w:r>
        <w:t xml:space="preserve">   Diagnostic    </w:t>
      </w:r>
      <w:r>
        <w:t xml:space="preserve">   Breast    </w:t>
      </w:r>
      <w:r>
        <w:t xml:space="preserve">   Early Detection    </w:t>
      </w:r>
      <w:r>
        <w:t xml:space="preserve">   Tomosynthesis    </w:t>
      </w:r>
      <w:r>
        <w:t xml:space="preserve">   Screening    </w:t>
      </w:r>
      <w:r>
        <w:t xml:space="preserve">   Awareness    </w:t>
      </w:r>
      <w:r>
        <w:t xml:space="preserve">   Cancer    </w:t>
      </w:r>
      <w:r>
        <w:t xml:space="preserve">   Mammogram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 Cancer Awareness </dc:title>
  <dcterms:created xsi:type="dcterms:W3CDTF">2021-10-11T02:32:56Z</dcterms:created>
  <dcterms:modified xsi:type="dcterms:W3CDTF">2021-10-11T02:32:56Z</dcterms:modified>
</cp:coreProperties>
</file>