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Breast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treatment of disease by the use of chemical substances, especially the treatment of cancer by cytotoxic and other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diminution of the seriousness or intensity of disease or pain;  recovery: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organization recommends getting at least 150 minutes of moderate-intensity activity or 75 minutes of vigorous-intensity activity each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Breast cancer can ____________ when the cancer cells get into the blood or lymph system and are carried to other parts of the body.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examination of tissue removed from a living body to discover the presence, cause, or extent of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cancer starts when cells in the breast begin to grow out of control. These cells usually form a tumor that can often be seen on an x-ray or felt as a lump.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surgical operation to remove a breast.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 1 in 8 ____________ she will develop breast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tumor) tending to invade normal tissue or to recur after removal; cancerous.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Breast Cancer Awareness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2021-10-11T02:32:59Z</dcterms:created>
  <dcterms:modified xsi:type="dcterms:W3CDTF">2021-10-11T02:32:59Z</dcterms:modified>
</cp:coreProperties>
</file>