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Breast Cancer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bra    </w:t>
      </w:r>
      <w:r>
        <w:t xml:space="preserve">   breast    </w:t>
      </w:r>
      <w:r>
        <w:t xml:space="preserve">   cancer    </w:t>
      </w:r>
      <w:r>
        <w:t xml:space="preserve">   change in size    </w:t>
      </w:r>
      <w:r>
        <w:t xml:space="preserve">   diagnosis    </w:t>
      </w:r>
      <w:r>
        <w:t xml:space="preserve">   exercise    </w:t>
      </w:r>
      <w:r>
        <w:t xml:space="preserve">   fundraiser    </w:t>
      </w:r>
      <w:r>
        <w:t xml:space="preserve">   genetics    </w:t>
      </w:r>
      <w:r>
        <w:t xml:space="preserve">   health    </w:t>
      </w:r>
      <w:r>
        <w:t xml:space="preserve">   history    </w:t>
      </w:r>
      <w:r>
        <w:t xml:space="preserve">   hope    </w:t>
      </w:r>
      <w:r>
        <w:t xml:space="preserve">   itchy    </w:t>
      </w:r>
      <w:r>
        <w:t xml:space="preserve">   lump    </w:t>
      </w:r>
      <w:r>
        <w:t xml:space="preserve">   mammogram    </w:t>
      </w:r>
      <w:r>
        <w:t xml:space="preserve">   men    </w:t>
      </w:r>
      <w:r>
        <w:t xml:space="preserve">   pain    </w:t>
      </w:r>
      <w:r>
        <w:t xml:space="preserve">   pink    </w:t>
      </w:r>
      <w:r>
        <w:t xml:space="preserve">   rash    </w:t>
      </w:r>
      <w:r>
        <w:t xml:space="preserve">   redness    </w:t>
      </w:r>
      <w:r>
        <w:t xml:space="preserve">   ribbons    </w:t>
      </w:r>
      <w:r>
        <w:t xml:space="preserve">   risks    </w:t>
      </w:r>
      <w:r>
        <w:t xml:space="preserve">   screening    </w:t>
      </w:r>
      <w:r>
        <w:t xml:space="preserve">   self exam    </w:t>
      </w:r>
      <w:r>
        <w:t xml:space="preserve">   selling    </w:t>
      </w:r>
      <w:r>
        <w:t xml:space="preserve">   Susan G komen    </w:t>
      </w:r>
      <w:r>
        <w:t xml:space="preserve">   warmth    </w:t>
      </w:r>
      <w:r>
        <w:t xml:space="preserve">   warning signs    </w:t>
      </w:r>
      <w:r>
        <w:t xml:space="preserve">   weight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</dc:title>
  <dcterms:created xsi:type="dcterms:W3CDTF">2021-10-11T02:33:03Z</dcterms:created>
  <dcterms:modified xsi:type="dcterms:W3CDTF">2021-10-11T02:33:03Z</dcterms:modified>
</cp:coreProperties>
</file>